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书名：饭店经理人怎样驾驭财务</w:t>
      </w:r>
    </w:p>
    <w:p>
      <w:r>
        <w:t>作者：宋雪鸣，费志冰，刘若娅编著</w:t>
      </w:r>
    </w:p>
    <w:p>
      <w:r>
        <w:t>出版社：北京：旅游教育出版社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饭店经理人怎样驾驭财务 评论地址：https://www.jiaokey.com/book/detail/11608611.html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