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书名：未来多奇妙  小科学家遨游2020年</w:t>
      </w:r>
    </w:p>
    <w:p>
      <w:r>
        <w:t>作者:林长威主编；尹岛编译；白晓东绘画</w:t>
      </w:r>
    </w:p>
    <w:p>
      <w:r>
        <w:t>出版社:哈尔滨：哈尔滨出版社</w:t>
      </w:r>
    </w:p>
    <w:p>
      <w:r>
        <w:t>出版日期：1993.02</w:t>
      </w:r>
    </w:p>
    <w:p>
      <w:r>
        <w:t>总页数：127</w:t>
      </w:r>
    </w:p>
    <w:p>
      <w:r>
        <w:t>更多请访问教客网:www.jiaokey.com</w:t>
      </w:r>
    </w:p>
    <w:p>
      <w:r>
        <w:t>未来多奇妙  小科学家遨游2020年评论地址：https://www.jiaokey.com/book/detail/11608763.html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