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书名：电脑医生  电脑常见软硬件故障诊断与排除典型实例</w:t>
      </w:r>
    </w:p>
    <w:p>
      <w:r>
        <w:t>作者：张春明，张萌，卢格华编著</w:t>
      </w:r>
    </w:p>
    <w:p>
      <w:r>
        <w:t>出版社：北京:中国电力出版社,2006.01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电脑医生  电脑常见软硬件故障诊断与排除典型实例 评论地址：https://www.jiaokey.com/book/detail/11609329.html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