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书名：百世门风  历史变革中的沈、陶两大家族</w:t>
      </w:r>
    </w:p>
    <w:p>
      <w:r>
        <w:t>作者：（美）沈宁著</w:t>
      </w:r>
    </w:p>
    <w:p>
      <w:r>
        <w:t>出版社：北京:中国青年出版社,2006.01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百世门风  历史变革中的沈、陶两大家族 评论地址：https://www.jiaokey.com/book/detail/11609840.html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