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银行风险分析与管理 评估公司治理和金融风险的框架 framework for assessing corporate governance and financial risk</w:t>
      </w:r>
    </w:p>
    <w:p>
      <w:r>
        <w:rPr>
          <w:rFonts w:ascii="宋体" w:hAnsi="宋体" w:eastAsia="宋体"/>
          <w:sz w:val="24"/>
        </w:rPr>
        <w:t>（美）亨利·范·格罗（Hennie Van Greuning），（美）索尼亚·布雷约维克·布拉塔诺维克（Sonja Brajovic Bratanovic）著；王汀汀等译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银行风险分析与管理 评估公司治理和金融风险的框架 framework for assessing corporate governance and financial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（美）亨利·范·格罗（Hennie Van Greuning），（美）索尼亚·布雷约维克·布拉塔诺维克（Sonja Brajovic Bratanovic）著；王汀汀等译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本书出售、求购地址：https://www.jiaokey.com/book/detail/11609983.html</w:t>
      </w:r>
    </w:p>
    <w:p>
      <w:r>
        <w:t>更多相关图书推荐：https://www.jiaokey.com</w:t>
      </w:r>
    </w:p>
    <w:p>
      <w:r>
        <w:t>（美）亨利·范·格罗（Hennie Van Greuning），（美）索尼亚·布雷约维克·布拉塔诺维克（Sonja Brajovic Bratanovic）著；王汀汀等译 其他作品：https://www.jiaokey.com/tag/（美）亨利·范·格罗（Hennie Van Greuning），（美）索尼亚·布雷约维克·布拉塔诺维克（Sonja Brajovic Bratanovic）著；王汀汀等译.html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关键词搜索：https://www.jiaokey.com/tag/银行风险分析与管理 评估公司治理和金融风险的框架 framework for assessing corporate governance and financial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