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股权分置改革全接触  破解我国证券市场健康发展的制度性难题</w:t>
      </w:r>
    </w:p>
    <w:p>
      <w:r>
        <w:rPr>
          <w:rFonts w:ascii="宋体" w:hAnsi="宋体" w:eastAsia="宋体"/>
          <w:sz w:val="24"/>
        </w:rPr>
        <w:t>傅子恒编著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股权分置改革全接触  破解我国证券市场健康发展的制度性难题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本书出售、求购地址：https://www.jiaokey.com/book/detail/11610016.html</w:t>
      </w:r>
    </w:p>
    <w:p>
      <w:r>
        <w:t>更多相关图书推荐：https://www.jiaokey.com</w:t>
      </w:r>
    </w:p>
    <w:p>
      <w:r>
        <w:t>傅子恒编著 其他作品：https://www.jiaokey.com/tag/傅子恒编著.html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关键词搜索：https://www.jiaokey.com/tag/股权分置改革全接触  破解我国证券市场健康发展的制度性难题.html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