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龙江作证：南下服务团漳州战友文集</w:t>
      </w:r>
    </w:p>
    <w:p>
      <w:r>
        <w:rPr>
          <w:rFonts w:ascii="宋体" w:hAnsi="宋体" w:eastAsia="宋体"/>
          <w:sz w:val="24"/>
        </w:rPr>
        <w:t>张耕子主编；胡谷城，何池副主编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龙江作证：南下服务团漳州战友文集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张耕子主编；胡谷城，何池副主编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本书出售、求购地址：https://www.jiaokey.com/book/detail/11610207.html</w:t>
      </w:r>
    </w:p>
    <w:p>
      <w:r>
        <w:t>更多相关图书推荐：https://www.jiaokey.com</w:t>
      </w:r>
    </w:p>
    <w:p>
      <w:r>
        <w:t>张耕子主编；胡谷城，何池副主编 其他作品：https://www.jiaokey.com/tag/张耕子主编；胡谷城，何池副主编.html</w:t>
      </w:r>
    </w:p>
    <w:p>
      <w:r>
        <w:t>关键词搜索：https://www.jiaokey.com/tag/龙江作证：南下服务团漳州战友文集.html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