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书名：烂漫漳江  福建省龙溪师范学校校友录  1905-1995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总页数：370</w:t>
      </w:r>
    </w:p>
    <w:p>
      <w:r>
        <w:t>更多请访问教客网: www.jiaokey.com</w:t>
      </w:r>
    </w:p>
    <w:p>
      <w:r>
        <w:t>烂漫漳江  福建省龙溪师范学校校友录  1905-1995 评论地址：https://www.jiaokey.com/book/detail/11610245.html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