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高考单元同步能力达标训练  语文</w:t>
      </w:r>
    </w:p>
    <w:p>
      <w:r>
        <w:rPr>
          <w:rFonts w:ascii="宋体" w:hAnsi="宋体" w:eastAsia="宋体"/>
          <w:sz w:val="24"/>
        </w:rPr>
        <w:t>肖松长主编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高考单元同步能力达标训练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课程-高中-升学参考资料  语文课-习题-高中-升学参考资料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本书出售、求购地址：https://www.jiaokey.com/book/detail/11610325.html</w:t>
      </w:r>
    </w:p>
    <w:p>
      <w:r>
        <w:t>更多相关图书推荐：https://www.jiaokey.com</w:t>
      </w:r>
    </w:p>
    <w:p>
      <w:r>
        <w:t>肖松长主编 其他作品：https://www.jiaokey.com/tag/肖松长主编.html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关键词搜索：https://www.jiaokey.com/tag/课程-高中-升学参考资料  语文课-习题-高中-升学参考资料.html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