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重点中学初中化学试题精选</w:t>
      </w:r>
    </w:p>
    <w:p>
      <w:r>
        <w:rPr>
          <w:rFonts w:ascii="宋体" w:hAnsi="宋体" w:eastAsia="宋体"/>
          <w:sz w:val="24"/>
        </w:rPr>
        <w:t>孙启康主编；徐萍，颜清等编写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重点中学初中化学试题精选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孙启康主编；徐萍，颜清等编写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初中--化学课(学科: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本书出售、求购地址：https://www.jiaokey.com/book/detail/11610345.html</w:t>
      </w:r>
    </w:p>
    <w:p>
      <w:r>
        <w:t>更多相关图书推荐：https://www.jiaokey.com</w:t>
      </w:r>
    </w:p>
    <w:p>
      <w:r>
        <w:t>孙启康主编；徐萍，颜清等编写 其他作品：https://www.jiaokey.com/tag/孙启康主编；徐萍，颜清等编写.html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关键词搜索：https://www.jiaokey.com/tag/初中--化学课(学科: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