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名师高考全方位辅导丛书  语文</w:t>
      </w:r>
    </w:p>
    <w:p>
      <w:r>
        <w:rPr>
          <w:rFonts w:ascii="宋体" w:hAnsi="宋体" w:eastAsia="宋体"/>
          <w:sz w:val="24"/>
        </w:rPr>
        <w:t>张光勤，马雪鸿主编；金润枝等编著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名师高考全方位辅导丛书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张光勤，马雪鸿主编；金润枝等编著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电子工业出版社；水利电力出版社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本书出售、求购地址：https://www.jiaokey.com/book/detail/11610358.html</w:t>
      </w:r>
    </w:p>
    <w:p>
      <w:r>
        <w:t>更多相关图书推荐：https://www.jiaokey.com</w:t>
      </w:r>
    </w:p>
    <w:p>
      <w:r>
        <w:t>张光勤，马雪鸿主编；金润枝等编著 其他作品：https://www.jiaokey.com/tag/张光勤，马雪鸿主编；金润枝等编著.html</w:t>
      </w:r>
    </w:p>
    <w:p>
      <w:r>
        <w:t>电子工业出版社；水利电力出版社 出版图书：https://www.jiaokey.com/tag/电子工业出版社；水利电力出版社.html</w:t>
      </w:r>
    </w:p>
    <w:p>
      <w:r>
        <w:t>关键词搜索：https://www.jiaokey.com/tag/名师高考全方位辅导丛书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