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  插图本  影响人类思维发展的巨人</w:t>
      </w:r>
    </w:p>
    <w:p>
      <w:r>
        <w:rPr>
          <w:rFonts w:ascii="宋体" w:hAnsi="宋体" w:eastAsia="宋体"/>
          <w:sz w:val="24"/>
        </w:rPr>
        <w:t>王洪海著；程国英绘画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  插图本  影响人类思维发展的巨人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王洪海著；程国英绘画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科学家(学科: 列传 地点: 世界 学科: 中小学) 科学家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本书出售、求购地址：https://www.jiaokey.com/book/detail/11610379.html</w:t>
      </w:r>
    </w:p>
    <w:p>
      <w:r>
        <w:t>更多相关图书推荐：https://www.jiaokey.com</w:t>
      </w:r>
    </w:p>
    <w:p>
      <w:r>
        <w:t>王洪海著；程国英绘画 其他作品：https://www.jiaokey.com/tag/王洪海著；程国英绘画.html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关键词搜索：https://www.jiaokey.com/tag/科学家(学科: 列传 地点: 世界 学科: 中小学) 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