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中学生作文高手  高中记叙文精粹</w:t>
      </w:r>
    </w:p>
    <w:p>
      <w:r>
        <w:rPr>
          <w:rFonts w:ascii="宋体" w:hAnsi="宋体" w:eastAsia="宋体"/>
          <w:sz w:val="24"/>
        </w:rPr>
        <w:t>扈伟玲本册主编；莫少清，李斯训，蒋忠杰，林邑玉，肖弢编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中学生作文高手  高中记叙文精粹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扈伟玲本册主编；莫少清，李斯训，蒋忠杰，林邑玉，肖弢编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本书出售、求购地址：https://www.jiaokey.com/book/detail/11610389.html</w:t>
      </w:r>
    </w:p>
    <w:p>
      <w:r>
        <w:t>更多相关图书推荐：https://www.jiaokey.com</w:t>
      </w:r>
    </w:p>
    <w:p>
      <w:r>
        <w:t>扈伟玲本册主编；莫少清，李斯训，蒋忠杰，林邑玉，肖弢编 其他作品：https://www.jiaokey.com/tag/扈伟玲本册主编；莫少清，李斯训，蒋忠杰，林邑玉，肖弢编.html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关键词搜索：https://www.jiaokey.com/tag/中学生作文高手  高中记叙文精粹.html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