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世界历史通  第1册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世界历史通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本书出售、求购地址：https://www.jiaokey.com/book/detail/11610516.html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世界历史通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