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世界历史通  第3册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世界历史通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本书出售、求购地址：https://www.jiaokey.com/book/detail/11610517.html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世界历史通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