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世界地理通  第2册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世界地理通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本书出售、求购地址：https://www.jiaokey.com/book/detail/11610527.html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世界地理通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