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中小学课外小博士  世界物理通  第3册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中小学课外小博士  世界物理通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本书出售、求购地址：https://www.jiaokey.com/book/detail/11610532.html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关键词搜索：https://www.jiaokey.com/tag/中小学课外小博士  世界物理通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