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高考英语口试训练</w:t>
      </w:r>
    </w:p>
    <w:p>
      <w:r>
        <w:rPr>
          <w:rFonts w:ascii="宋体" w:hAnsi="宋体" w:eastAsia="宋体"/>
          <w:sz w:val="24"/>
        </w:rPr>
        <w:t>郭海铭，王化苗，曹伦华著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高考英语口试训练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郭海铭，王化苗，曹伦华著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本书出售、求购地址：https://www.jiaokey.com/book/detail/11610551.html</w:t>
      </w:r>
    </w:p>
    <w:p>
      <w:r>
        <w:t>更多相关图书推荐：https://www.jiaokey.com</w:t>
      </w:r>
    </w:p>
    <w:p>
      <w:r>
        <w:t>郭海铭，王化苗，曹伦华著 其他作品：https://www.jiaokey.com/tag/郭海铭，王化苗，曹伦华著.html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关键词搜索：https://www.jiaokey.com/tag/高考英语口试训练.html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