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数学分册  高二上学期  修订版</w:t>
      </w:r>
    </w:p>
    <w:p>
      <w:r>
        <w:rPr>
          <w:rFonts w:ascii="宋体" w:hAnsi="宋体" w:eastAsia="宋体"/>
          <w:sz w:val="24"/>
        </w:rPr>
        <w:t>邵立娟，王植，刘琴，纪宁，周沛耕，张思明，张芃编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数学分册  高二上学期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邵立娟，王植，刘琴，纪宁，周沛耕，张思明，张芃编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本书出售、求购地址：https://www.jiaokey.com/book/detail/11610556.html</w:t>
      </w:r>
    </w:p>
    <w:p>
      <w:r>
        <w:t>更多相关图书推荐：https://www.jiaokey.com</w:t>
      </w:r>
    </w:p>
    <w:p>
      <w:r>
        <w:t>邵立娟，王植，刘琴，纪宁，周沛耕，张思明，张芃编 其他作品：https://www.jiaokey.com/tag/邵立娟，王植，刘琴，纪宁，周沛耕，张思明，张芃编.html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数学分册  高二上学期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