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特级教师点拨高考  应试能力·重点难点·方法技巧  历史卷</w:t>
      </w:r>
    </w:p>
    <w:p>
      <w:r>
        <w:rPr>
          <w:rFonts w:ascii="宋体" w:hAnsi="宋体" w:eastAsia="宋体"/>
          <w:sz w:val="24"/>
        </w:rPr>
        <w:t>杨子坤编著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特级教师点拨高考  应试能力·重点难点·方法技巧  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本书出售、求购地址：https://www.jiaokey.com/book/detail/11610624.html</w:t>
      </w:r>
    </w:p>
    <w:p>
      <w:r>
        <w:t>更多相关图书推荐：https://www.jiaokey.com</w:t>
      </w:r>
    </w:p>
    <w:p>
      <w:r>
        <w:t>杨子坤编著 其他作品：https://www.jiaokey.com/tag/杨子坤编著.html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关键词搜索：https://www.jiaokey.com/tag/特级教师点拨高考  应试能力·重点难点·方法技巧  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