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龙门考典  高考数学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龙门考典  高考数学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本书出售、求购地址：https://www.jiaokey.com/book/detail/11610633.html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关键词搜索：https://www.jiaokey.com/tag/龙门考典  高考数学.html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