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初中英语词汇大全</w:t>
      </w:r>
    </w:p>
    <w:p>
      <w:r>
        <w:rPr>
          <w:rFonts w:ascii="宋体" w:hAnsi="宋体" w:eastAsia="宋体"/>
          <w:sz w:val="24"/>
        </w:rPr>
        <w:t>邓建民，蔡昌卓主编；梁祝，肖晓华，唐清波，戴丽萍副主编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初中英语词汇大全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邓建民，蔡昌卓主编；梁祝，肖晓华，唐清波，戴丽萍副主编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本书出售、求购地址：https://www.jiaokey.com/book/detail/11610642.html</w:t>
      </w:r>
    </w:p>
    <w:p>
      <w:r>
        <w:t>更多相关图书推荐：https://www.jiaokey.com</w:t>
      </w:r>
    </w:p>
    <w:p>
      <w:r>
        <w:t>邓建民，蔡昌卓主编；梁祝，肖晓华，唐清波，戴丽萍副主编 其他作品：https://www.jiaokey.com/tag/邓建民，蔡昌卓主编；梁祝，肖晓华，唐清波，戴丽萍副主编.html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关键词搜索：https://www.jiaokey.com/tag/初中英语词汇大全.html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