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地理·解读地理的现实世界</w:t>
      </w:r>
    </w:p>
    <w:p>
      <w:r>
        <w:rPr>
          <w:rFonts w:ascii="宋体" w:hAnsi="宋体" w:eastAsia="宋体"/>
          <w:sz w:val="24"/>
        </w:rPr>
        <w:t>欧庭高，刘华桂编著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407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106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407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地理·解读地理的现实世界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欧庭高，刘华桂编著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地理课-中学-课外读物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本书出售、求购地址：https://www.jiaokey.com/book/detail/11610665.html</w:t>
      </w:r>
    </w:p>
    <w:p>
      <w:r>
        <w:t>更多相关图书推荐：https://www.jiaokey.com</w:t>
      </w:r>
    </w:p>
    <w:p>
      <w:r>
        <w:t>欧庭高，刘华桂编著 其他作品：https://www.jiaokey.com/tag/欧庭高，刘华桂编著.html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关键词搜索：https://www.jiaokey.com/tag/地理课-中学-课外读物.html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