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西安美术学院专业入学考试色彩试卷点评</w:t>
      </w:r>
    </w:p>
    <w:p>
      <w:r>
        <w:rPr>
          <w:rFonts w:ascii="宋体" w:hAnsi="宋体" w:eastAsia="宋体"/>
          <w:sz w:val="24"/>
        </w:rPr>
        <w:t>王胜利，刘建平主编张建群点评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西安美术学院专业入学考试色彩试卷点评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王胜利，刘建平主编张建群点评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水粉画(学科: 技法(美术) 学科: 高中) 水粉画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本书出售、求购地址：https://www.jiaokey.com/book/detail/11610691.html</w:t>
      </w:r>
    </w:p>
    <w:p>
      <w:r>
        <w:t>更多相关图书推荐：https://www.jiaokey.com</w:t>
      </w:r>
    </w:p>
    <w:p>
      <w:r>
        <w:t>王胜利，刘建平主编张建群点评 其他作品：https://www.jiaokey.com/tag/王胜利，刘建平主编张建群点评.html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关键词搜索：https://www.jiaokey.com/tag/水粉画(学科: 技法(美术) 学科: 高中) 水粉画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