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“新基础教育”发展性研究报告集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“新基础教育”发展性研究报告集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本书出售、求购地址：https://www.jiaokey.com/book/detail/11610693.html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关键词搜索：https://www.jiaokey.com/tag/基础教育-教学研究-研究报告.html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