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“新基础教育”发展性研究专题论文·案例集  上  学校管理·班级建设</w:t>
      </w:r>
    </w:p>
    <w:p>
      <w:r>
        <w:rPr>
          <w:rFonts w:ascii="宋体" w:hAnsi="宋体" w:eastAsia="宋体"/>
          <w:sz w:val="24"/>
        </w:rPr>
        <w:t>杨小微，李家成主编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“新基础教育”发展性研究专题论文·案例集  上  学校管理·班级建设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杨小微，李家成主编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教育改革 地点: 中国) 中小学(学科: 学校管理) 基础教育 教育改革 中小学 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本书出售、求购地址：https://www.jiaokey.com/book/detail/11610694.html</w:t>
      </w:r>
    </w:p>
    <w:p>
      <w:r>
        <w:t>更多相关图书推荐：https://www.jiaokey.com</w:t>
      </w:r>
    </w:p>
    <w:p>
      <w:r>
        <w:t>杨小微，李家成主编 其他作品：https://www.jiaokey.com/tag/杨小微，李家成主编.html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关键词搜索：https://www.jiaokey.com/tag/基础教育(学科: 教育改革 地点: 中国) 中小学(学科: 学校管理) 基础教育 教育改革 中小学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