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“新基础教育”发展性研究专题论文·案例集  下  教师发展·学科教学</w:t>
      </w:r>
    </w:p>
    <w:p>
      <w:r>
        <w:rPr>
          <w:rFonts w:ascii="宋体" w:hAnsi="宋体" w:eastAsia="宋体"/>
          <w:sz w:val="24"/>
        </w:rPr>
        <w:t>吴亚萍，吴玉如主编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“新基础教育”发展性研究专题论文·案例集  下  教师发展·学科教学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吴亚萍，吴玉如主编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基础教育(学科: 教学改革 地点: 中国) 教师(学科: 中小学) 课程(学科: 教学研究 学科: 中小学) 基础教育 教学改革 教师 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本书出售、求购地址：https://www.jiaokey.com/book/detail/11610695.html</w:t>
      </w:r>
    </w:p>
    <w:p>
      <w:r>
        <w:t>更多相关图书推荐：https://www.jiaokey.com</w:t>
      </w:r>
    </w:p>
    <w:p>
      <w:r>
        <w:t>吴亚萍，吴玉如主编 其他作品：https://www.jiaokey.com/tag/吴亚萍，吴玉如主编.html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关键词搜索：https://www.jiaokey.com/tag/基础教育(学科: 教学改革 地点: 中国) 教师(学科: 中小学) 课程(学科: 教学研究 学科: 中小学) 基础教育 教学改革 教师 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