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同步拓展·奥林匹克  2合1  高二物理  修订版</w:t>
      </w:r>
    </w:p>
    <w:p>
      <w:r>
        <w:rPr>
          <w:rFonts w:ascii="宋体" w:hAnsi="宋体" w:eastAsia="宋体"/>
          <w:sz w:val="24"/>
        </w:rPr>
        <w:t>常力源丛书主编；朱孟德物理主编；刘旭华本册主编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同步拓展·奥林匹克  2合1  高二物理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常力源丛书主编；朱孟德物理主编；刘旭华本册主编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本书出售、求购地址：https://www.jiaokey.com/book/detail/11610743.html</w:t>
      </w:r>
    </w:p>
    <w:p>
      <w:r>
        <w:t>更多相关图书推荐：https://www.jiaokey.com</w:t>
      </w:r>
    </w:p>
    <w:p>
      <w:r>
        <w:t>常力源丛书主编；朱孟德物理主编；刘旭华本册主编 其他作品：https://www.jiaokey.com/tag/常力源丛书主编；朱孟德物理主编；刘旭华本册主编.html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关键词搜索：https://www.jiaokey.com/tag/同步拓展·奥林匹克  2合1  高二物理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