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初中化学解题题典  第3版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初中化学解题题典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本书出售、求购地址：https://www.jiaokey.com/book/detail/11610756.html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关键词搜索：https://www.jiaokey.com/tag/初中化学解题题典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