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现行中学教材同步辅导与练习  物理分册  初二全学年  修订版</w:t>
      </w:r>
    </w:p>
    <w:p>
      <w:r>
        <w:rPr>
          <w:rFonts w:ascii="宋体" w:hAnsi="宋体" w:eastAsia="宋体"/>
          <w:sz w:val="24"/>
        </w:rPr>
        <w:t>黄仲霞，王铭，张绍田主编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现行中学教材同步辅导与练习  物理分册  初二全学年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黄仲霞，王铭，张绍田主编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本书出售、求购地址：https://www.jiaokey.com/book/detail/11610766.html</w:t>
      </w:r>
    </w:p>
    <w:p>
      <w:r>
        <w:t>更多相关图书推荐：https://www.jiaokey.com</w:t>
      </w:r>
    </w:p>
    <w:p>
      <w:r>
        <w:t>黄仲霞，王铭，张绍田主编 其他作品：https://www.jiaokey.com/tag/黄仲霞，王铭，张绍田主编.html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关键词搜索：https://www.jiaokey.com/tag/现行中学教材同步辅导与练习  物理分册  初二全学年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