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当代大学生人生修养导论  试用教材</w:t>
      </w:r>
    </w:p>
    <w:p>
      <w:r>
        <w:rPr>
          <w:rFonts w:ascii="宋体" w:hAnsi="宋体" w:eastAsia="宋体"/>
          <w:sz w:val="24"/>
        </w:rPr>
        <w:t>蒙雅森，杨珍妮主编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当代大学生人生修养导论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蒙雅森，杨珍妮主编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本书出售、求购地址：https://www.jiaokey.com/book/detail/11610904.html</w:t>
      </w:r>
    </w:p>
    <w:p>
      <w:r>
        <w:t>更多相关图书推荐：https://www.jiaokey.com</w:t>
      </w:r>
    </w:p>
    <w:p>
      <w:r>
        <w:t>蒙雅森，杨珍妮主编 其他作品：https://www.jiaokey.com/tag/蒙雅森，杨珍妮主编.html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关键词搜索：https://www.jiaokey.com/tag/当代大学生人生修养导论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