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书名：专升本考前冲刺  大学语文模拟试题及答案解析</w:t>
      </w:r>
    </w:p>
    <w:p>
      <w:r>
        <w:t>作者：郭丽萍编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专升本考前冲刺  大学语文模拟试题及答案解析 评论地址：https://www.jiaokey.com/book/detail/11610911.html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