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书名：专升本考前冲刺  高等数学  2  模拟试题及答案解析</w:t>
      </w:r>
    </w:p>
    <w:p>
      <w:r>
        <w:t>作者：吴满，曾令武编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总页数：206</w:t>
      </w:r>
    </w:p>
    <w:p>
      <w:r>
        <w:t>更多请访问教客网: www.jiaokey.com</w:t>
      </w:r>
    </w:p>
    <w:p>
      <w:r>
        <w:t>专升本考前冲刺  高等数学  2  模拟试题及答案解析 评论地址：https://www.jiaokey.com/book/detail/11610913.html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