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高等教育自学考试同步辅导·同步训练  高等数学  工本  附全国统一考试试卷解析  考试预测试卷  第3版</w:t>
      </w:r>
    </w:p>
    <w:p>
      <w:r>
        <w:rPr>
          <w:rFonts w:ascii="宋体" w:hAnsi="宋体" w:eastAsia="宋体"/>
          <w:sz w:val="24"/>
        </w:rPr>
        <w:t>滕桂兰，郭洪芝主编；朱文举，李其霖副主编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高等教育自学考试同步辅导·同步训练  高等数学  工本  附全国统一考试试卷解析  考试预测试卷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滕桂兰，郭洪芝主编；朱文举，李其霖副主编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本书出售、求购地址：https://www.jiaokey.com/book/detail/11610916.html</w:t>
      </w:r>
    </w:p>
    <w:p>
      <w:r>
        <w:t>更多相关图书推荐：https://www.jiaokey.com</w:t>
      </w:r>
    </w:p>
    <w:p>
      <w:r>
        <w:t>滕桂兰，郭洪芝主编；朱文举，李其霖副主编 其他作品：https://www.jiaokey.com/tag/滕桂兰，郭洪芝主编；朱文举，李其霖副主编.html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关键词搜索：https://www.jiaokey.com/tag/高等教育自学考试同步辅导·同步训练  高等数学  工本  附全国统一考试试卷解析  考试预测试卷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