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书名：全国成人高考指导与训练  2000年版  数学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全国成人高考指导与训练  2000年版  数学 评论地址：https://www.jiaokey.com/book/detail/11610932.html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