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中国农村经济振兴的必由之路  农村教育综合改革与物质文明建设的研究</w:t>
      </w:r>
    </w:p>
    <w:p>
      <w:r>
        <w:rPr>
          <w:rFonts w:ascii="宋体" w:hAnsi="宋体" w:eastAsia="宋体"/>
          <w:sz w:val="24"/>
        </w:rPr>
        <w:t>游心超，俞恭庆主编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中国农村经济振兴的必由之路  农村教育综合改革与物质文明建设的研究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游心超，俞恭庆主编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本书出售、求购地址：https://www.jiaokey.com/book/detail/11610951.html</w:t>
      </w:r>
    </w:p>
    <w:p>
      <w:r>
        <w:t>更多相关图书推荐：https://www.jiaokey.com</w:t>
      </w:r>
    </w:p>
    <w:p>
      <w:r>
        <w:t>游心超，俞恭庆主编 其他作品：https://www.jiaokey.com/tag/游心超，俞恭庆主编.html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关键词搜索：https://www.jiaokey.com/tag/中国农村经济振兴的必由之路  农村教育综合改革与物质文明建设的研究.html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