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高等教育自学考试同步辅导·考前冲刺  邓小平理论概论  背诵本</w:t>
      </w:r>
    </w:p>
    <w:p>
      <w:r>
        <w:rPr>
          <w:rFonts w:ascii="宋体" w:hAnsi="宋体" w:eastAsia="宋体"/>
          <w:sz w:val="24"/>
        </w:rPr>
        <w:t>周朝栋编著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高等教育自学考试同步辅导·考前冲刺  邓小平理论概论  背诵本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周朝栋编著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本书出售、求购地址：https://www.jiaokey.com/book/detail/11611009.html</w:t>
      </w:r>
    </w:p>
    <w:p>
      <w:r>
        <w:t>更多相关图书推荐：https://www.jiaokey.com</w:t>
      </w:r>
    </w:p>
    <w:p>
      <w:r>
        <w:t>周朝栋编著 其他作品：https://www.jiaokey.com/tag/周朝栋编著.html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关键词搜索：https://www.jiaokey.com/tag/高等教育自学考试同步辅导·考前冲刺  邓小平理论概论  背诵本.html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