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工商企业管理专业（专科）国际企业管理  含最新全国统一命题考试试题及参考答案  第2版</w:t>
      </w:r>
    </w:p>
    <w:p>
      <w:r>
        <w:t>作者：汤超颖，孙永波主编</w:t>
      </w:r>
    </w:p>
    <w:p>
      <w:r>
        <w:t>出版社：北京：中国发展出版社</w:t>
      </w:r>
    </w:p>
    <w:p>
      <w:r>
        <w:t>出版日期：2004.03</w:t>
      </w:r>
    </w:p>
    <w:p>
      <w:r>
        <w:t>总页数：203</w:t>
      </w:r>
    </w:p>
    <w:p>
      <w:r>
        <w:t>更多请访问教客网: www.jiaokey.com</w:t>
      </w:r>
    </w:p>
    <w:p>
      <w:r>
        <w:t>全国高等教育自学考试同步辅导·同步训练  工商企业管理专业（专科）国际企业管理  含最新全国统一命题考试试题及参考答案  第2版 评论地址：https://www.jiaokey.com/book/detail/11611018.html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