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书名：高等教育自学考试同步辅导·考前冲刺  马克思主义哲学原理  背诵本</w:t>
      </w:r>
    </w:p>
    <w:p>
      <w:r>
        <w:t>作者：陈世珍，卓拉编著</w:t>
      </w:r>
    </w:p>
    <w:p>
      <w:r>
        <w:t>出版社：北京：人民出版社</w:t>
      </w:r>
    </w:p>
    <w:p>
      <w:r>
        <w:t>出版日期：2003.11</w:t>
      </w:r>
    </w:p>
    <w:p>
      <w:r>
        <w:t>总页数：308</w:t>
      </w:r>
    </w:p>
    <w:p>
      <w:r>
        <w:t>更多请访问教客网: www.jiaokey.com</w:t>
      </w:r>
    </w:p>
    <w:p>
      <w:r>
        <w:t>高等教育自学考试同步辅导·考前冲刺  马克思主义哲学原理  背诵本 评论地址：https://www.jiaokey.com/book/detail/11611038.html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