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西方行政学说史</w:t>
      </w:r>
    </w:p>
    <w:p>
      <w:r>
        <w:t>作者：李明凯主编</w:t>
      </w:r>
    </w:p>
    <w:p>
      <w:r>
        <w:t>出版社：北京：新世界出版社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高等教育自学考试同步辅导/同步训练  西方行政学说史 评论地址：https://www.jiaokey.com/book/detail/11611051.html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