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太初有言  一位美学教师的育儿手记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太初有言  一位美学教师的育儿手记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本书出售、求购地址：https://www.jiaokey.com/book/detail/11611102.html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关键词搜索：https://www.jiaokey.com/tag/太初有言  一位美学教师的育儿手记.html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