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书名：共情</w:t>
      </w:r>
    </w:p>
    <w:p>
      <w:r>
        <w:t>作者：薛彬，陈勉著；梁志燊主编</w:t>
      </w:r>
    </w:p>
    <w:p>
      <w:r>
        <w:t>出版社：北京：知识出版社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共情 评论地址：https://www.jiaokey.com/book/detail/11611109.html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