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五年制师范公共课教材  体育与健康理论知识  上</w:t>
      </w:r>
    </w:p>
    <w:p>
      <w:r>
        <w:rPr>
          <w:rFonts w:ascii="宋体" w:hAnsi="宋体" w:eastAsia="宋体"/>
          <w:sz w:val="24"/>
        </w:rPr>
        <w:t>江苏省教育厅组织编写；丁兆雄主编；常生，葛明刚副主编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五年制师范公共课教材  体育与健康理论知识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江苏省教育厅组织编写；丁兆雄主编；常生，葛明刚副主编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本书出售、求购地址：https://www.jiaokey.com/book/detail/11611117.html</w:t>
      </w:r>
    </w:p>
    <w:p>
      <w:r>
        <w:t>更多相关图书推荐：https://www.jiaokey.com</w:t>
      </w:r>
    </w:p>
    <w:p>
      <w:r>
        <w:t>江苏省教育厅组织编写；丁兆雄主编；常生，葛明刚副主编 其他作品：https://www.jiaokey.com/tag/江苏省教育厅组织编写；丁兆雄主编；常生，葛明刚副主编.html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关键词搜索：https://www.jiaokey.com/tag/五年制师范公共课教材  体育与健康理论知识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