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娃语者的秘密  全球最具有影响力的保姆翠茜·郝格的爱婴育婴之道</w:t>
      </w:r>
    </w:p>
    <w:p>
      <w:r>
        <w:rPr>
          <w:rFonts w:ascii="宋体" w:hAnsi="宋体" w:eastAsia="宋体"/>
          <w:sz w:val="24"/>
        </w:rPr>
        <w:t>（美）翠茜·郝格（Tracy Hogg），（美）梅琳达·布劳（Melinda Blau）著；黄廷发，张伟等译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娃语者的秘密  全球最具有影响力的保姆翠茜·郝格的爱婴育婴之道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（美）翠茜·郝格（Tracy Hogg），（美）梅琳达·布劳（Melinda Blau）著；黄廷发，张伟等译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本书出售、求购地址：https://www.jiaokey.com/book/detail/11611164.html</w:t>
      </w:r>
    </w:p>
    <w:p>
      <w:r>
        <w:t>更多相关图书推荐：https://www.jiaokey.com</w:t>
      </w:r>
    </w:p>
    <w:p>
      <w:r>
        <w:t>（美）翠茜·郝格（Tracy Hogg），（美）梅琳达·布劳（Melinda Blau）著；黄廷发，张伟等译 其他作品：https://www.jiaokey.com/tag/（美）翠茜·郝格（Tracy Hogg），（美）梅琳达·布劳（Melinda Blau）著；黄廷发，张伟等译.html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关键词搜索：https://www.jiaokey.com/tag/娃语者的秘密  全球最具有影响力的保姆翠茜·郝格的爱婴育婴之道.html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