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家庭5分钟教子课：一种特效的家教方法</w:t>
      </w:r>
    </w:p>
    <w:p>
      <w:r>
        <w:rPr>
          <w:rFonts w:ascii="宋体" w:hAnsi="宋体" w:eastAsia="宋体"/>
          <w:sz w:val="24"/>
        </w:rPr>
        <w:t>舒丹博士主编；寻国兵，蔡践编著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家庭5分钟教子课：一种特效的家教方法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舒丹博士主编；寻国兵，蔡践编著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本书出售、求购地址：https://www.jiaokey.com/book/detail/11611172.html</w:t>
      </w:r>
    </w:p>
    <w:p>
      <w:r>
        <w:t>更多相关图书推荐：https://www.jiaokey.com</w:t>
      </w:r>
    </w:p>
    <w:p>
      <w:r>
        <w:t>舒丹博士主编；寻国兵，蔡践编著 其他作品：https://www.jiaokey.com/tag/舒丹博士主编；寻国兵，蔡践编著.html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关键词搜索：https://www.jiaokey.com/tag/家庭5分钟教子课：一种特效的家教方法.html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