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新中国体育五十年  1949-1999  摄影集</w:t>
      </w:r>
    </w:p>
    <w:p>
      <w:r>
        <w:rPr>
          <w:rFonts w:ascii="宋体" w:hAnsi="宋体" w:eastAsia="宋体"/>
          <w:sz w:val="24"/>
        </w:rPr>
        <w:t>何慧娴主编；中国奥委会新闻委员会编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新中国体育五十年  1949-1999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何慧娴主编；中国奥委会新闻委员会编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体育事业-概况-中国-1949～1999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本书出售、求购地址：https://www.jiaokey.com/book/detail/11611190.html</w:t>
      </w:r>
    </w:p>
    <w:p>
      <w:r>
        <w:t>更多相关图书推荐：https://www.jiaokey.com</w:t>
      </w:r>
    </w:p>
    <w:p>
      <w:r>
        <w:t>何慧娴主编；中国奥委会新闻委员会编 其他作品：https://www.jiaokey.com/tag/何慧娴主编；中国奥委会新闻委员会编.html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关键词搜索：https://www.jiaokey.com/tag/体育事业-概况-中国-1949～1999.html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