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象棋布局阵式战法</w:t>
      </w:r>
    </w:p>
    <w:p>
      <w:r>
        <w:rPr>
          <w:rFonts w:ascii="宋体" w:hAnsi="宋体" w:eastAsia="宋体"/>
          <w:sz w:val="24"/>
        </w:rPr>
        <w:t>杨典编著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13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象棋布局阵式战法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中国象棋(学科: 布局(棋类运动)) 中国象棋 布局(棋类运动)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本书出售、求购地址：https://www.jiaokey.com/book/detail/11611358.html</w:t>
      </w:r>
    </w:p>
    <w:p>
      <w:r>
        <w:t>更多相关图书推荐：https://www.jiaokey.com</w:t>
      </w:r>
    </w:p>
    <w:p>
      <w:r>
        <w:t>杨典编著 其他作品：https://www.jiaokey.com/tag/杨典编著.html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关键词搜索：https://www.jiaokey.com/tag/中国象棋(学科: 布局(棋类运动)) 中国象棋 布局(棋类运动).html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