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医学英语中的多义词、同义词和反义词</w:t>
      </w:r>
    </w:p>
    <w:p>
      <w:r>
        <w:rPr>
          <w:rFonts w:ascii="宋体" w:hAnsi="宋体" w:eastAsia="宋体"/>
          <w:sz w:val="24"/>
        </w:rPr>
        <w:t>洪班信主编；蔡志坚，洪班信，陈逢艳编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医学英语中的多义词、同义词和反义词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洪班信主编；蔡志坚，洪班信，陈逢艳编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本书出售、求购地址：https://www.jiaokey.com/book/detail/11611426.html</w:t>
      </w:r>
    </w:p>
    <w:p>
      <w:r>
        <w:t>更多相关图书推荐：https://www.jiaokey.com</w:t>
      </w:r>
    </w:p>
    <w:p>
      <w:r>
        <w:t>洪班信主编；蔡志坚，洪班信，陈逢艳编 其他作品：https://www.jiaokey.com/tag/洪班信主编；蔡志坚，洪班信，陈逢艳编.html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关键词搜索：https://www.jiaokey.com/tag/医学英语中的多义词、同义词和反义词.html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