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两栖纲  上卷  总论 蚓螈目 有尾目 amphibia Vol.1 General accounts of amphibia gymnophiona and urodela</w:t>
      </w:r>
    </w:p>
    <w:p>
      <w:r>
        <w:rPr>
          <w:rFonts w:ascii="宋体" w:hAnsi="宋体" w:eastAsia="宋体"/>
          <w:sz w:val="24"/>
        </w:rPr>
        <w:t>中国科学院中国动物志编辑委员会主编；费梁，胡淑琴，叶昌媛，黄永昭等编著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两栖纲  上卷  总论 蚓螈目 有尾目 amphibia Vol.1 General accounts of amphibia gymnophiona and urodela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中国科学院中国动物志编辑委员会主编；费梁，胡淑琴，叶昌媛，黄永昭等编著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本书出售、求购地址：https://www.jiaokey.com/book/detail/11611461.html</w:t>
      </w:r>
    </w:p>
    <w:p>
      <w:r>
        <w:t>更多相关图书推荐：https://www.jiaokey.com</w:t>
      </w:r>
    </w:p>
    <w:p>
      <w:r>
        <w:t>中国科学院中国动物志编辑委员会主编；费梁，胡淑琴，叶昌媛，黄永昭等编著 其他作品：https://www.jiaokey.com/tag/中国科学院中国动物志编辑委员会主编；费梁，胡淑琴，叶昌媛，黄永昭等编著.html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两栖纲  上卷  总论 蚓螈目 有尾目 amphibia Vol.1 General accounts of amphibia gymnophiona and urodela.html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