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第41卷  甲壳动物亚门 端足目 钩虾亚目 一 Invertebrata Vol. 41 Crustacea Amphipoda Gammaridea 1</w:t>
      </w:r>
    </w:p>
    <w:p>
      <w:r>
        <w:rPr>
          <w:rFonts w:ascii="宋体" w:hAnsi="宋体" w:eastAsia="宋体"/>
          <w:sz w:val="24"/>
        </w:rPr>
        <w:t>中国科学院中国动物志编辑委员会主编；任先秋编著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第41卷  甲壳动物亚门 端足目 钩虾亚目 一 Invertebrata Vol. 41 Crustacea Amphipoda Gammaridea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中国科学院中国动物志编辑委员会主编；任先秋编著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本书出售、求购地址：https://www.jiaokey.com/book/detail/11611462.html</w:t>
      </w:r>
    </w:p>
    <w:p>
      <w:r>
        <w:t>更多相关图书推荐：https://www.jiaokey.com</w:t>
      </w:r>
    </w:p>
    <w:p>
      <w:r>
        <w:t>中国科学院中国动物志编辑委员会主编；任先秋编著 其他作品：https://www.jiaokey.com/tag/中国科学院中国动物志编辑委员会主编；任先秋编著.html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第41卷  甲壳动物亚门 端足目 钩虾亚目 一 Invertebrata Vol. 41 Crustacea Amphipoda Gammaridea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